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320563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>Департамент образования Ивановской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города Иваново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"СШ № 29"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Андреева М.П.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 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4369432)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>Иваново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20e1ab1-8771-4456-8e22-9864249693d4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3205637" w:id="5"/>
    <w:p>
      <w:pPr>
        <w:sectPr>
          <w:pgSz w:w="11906" w:h="16383" w:orient="portrait"/>
        </w:sectPr>
      </w:pPr>
    </w:p>
    <w:bookmarkEnd w:id="5"/>
    <w:bookmarkEnd w:id="0"/>
    <w:bookmarkStart w:name="block-3320563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готовности участия в трудовых делах школьного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bookmarkStart w:name="block-33205639" w:id="7"/>
    <w:p>
      <w:pPr>
        <w:sectPr>
          <w:pgSz w:w="11906" w:h="16383" w:orient="portrait"/>
        </w:sectPr>
      </w:pPr>
    </w:p>
    <w:bookmarkEnd w:id="7"/>
    <w:bookmarkEnd w:id="6"/>
    <w:bookmarkStart w:name="block-33205638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</w:t>
      </w:r>
      <w:r>
        <w:rPr>
          <w:rFonts w:ascii="Times New Roman" w:hAnsi="Times New Roman"/>
          <w:b/>
          <w:i w:val="false"/>
          <w:color w:val="000000"/>
          <w:sz w:val="28"/>
        </w:rPr>
        <w:t>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общаться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способствует формированию умений: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48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</w:t>
      </w:r>
      <w:r>
        <w:rPr>
          <w:rFonts w:ascii="Times New Roman" w:hAnsi="Times New Roman"/>
          <w:b/>
          <w:i w:val="false"/>
          <w:color w:val="000000"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96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12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bookmarkStart w:name="block-33205638" w:id="9"/>
    <w:p>
      <w:pPr>
        <w:sectPr>
          <w:pgSz w:w="11906" w:h="16383" w:orient="portrait"/>
        </w:sectPr>
      </w:pPr>
    </w:p>
    <w:bookmarkEnd w:id="9"/>
    <w:bookmarkEnd w:id="8"/>
    <w:bookmarkStart w:name="block-33205640" w:id="10"/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  <w:bookmarkStart w:name="_Toc143620888" w:id="11"/>
      <w:bookmarkEnd w:id="11"/>
    </w:p>
    <w:p>
      <w:pPr>
        <w:spacing w:before="0" w:after="0" w:line="168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2"/>
      <w:bookmarkEnd w:id="12"/>
    </w:p>
    <w:p>
      <w:pPr>
        <w:spacing w:before="0" w:after="0" w:line="192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 w:line="264"/>
        <w:ind w:left="120"/>
        <w:jc w:val="left"/>
      </w:pPr>
      <w:bookmarkStart w:name="_Toc134720971" w:id="13"/>
      <w:bookmarkEnd w:id="13"/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48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профессии людей, работающих в сфере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PowerPoint;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се.</w:t>
      </w:r>
    </w:p>
    <w:bookmarkStart w:name="block-33205640" w:id="14"/>
    <w:p>
      <w:pPr>
        <w:sectPr>
          <w:pgSz w:w="11906" w:h="16383" w:orient="portrait"/>
        </w:sectPr>
      </w:pPr>
    </w:p>
    <w:bookmarkEnd w:id="14"/>
    <w:bookmarkEnd w:id="10"/>
    <w:bookmarkStart w:name="block-33205636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0"/>
        <w:gridCol w:w="2480"/>
        <w:gridCol w:w="1221"/>
        <w:gridCol w:w="2224"/>
        <w:gridCol w:w="2363"/>
        <w:gridCol w:w="1681"/>
        <w:gridCol w:w="2865"/>
      </w:tblGrid>
      <w:tr>
        <w:trPr>
          <w:trHeight w:val="300" w:hRule="atLeast"/>
          <w:trHeight w:val="144" w:hRule="atLeast"/>
        </w:trPr>
        <w:tc>
          <w:tcPr>
            <w:tcW w:w="5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2640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53"/>
        <w:gridCol w:w="2560"/>
        <w:gridCol w:w="1208"/>
        <w:gridCol w:w="2208"/>
        <w:gridCol w:w="2348"/>
        <w:gridCol w:w="1668"/>
        <w:gridCol w:w="2849"/>
      </w:tblGrid>
      <w:tr>
        <w:trPr>
          <w:trHeight w:val="300" w:hRule="atLeast"/>
          <w:trHeight w:val="144" w:hRule="atLeast"/>
        </w:trPr>
        <w:tc>
          <w:tcPr>
            <w:tcW w:w="52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00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7"/>
        <w:gridCol w:w="2560"/>
        <w:gridCol w:w="1231"/>
        <w:gridCol w:w="2236"/>
        <w:gridCol w:w="2374"/>
        <w:gridCol w:w="1690"/>
        <w:gridCol w:w="2876"/>
      </w:tblGrid>
      <w:tr>
        <w:trPr>
          <w:trHeight w:val="300" w:hRule="atLeast"/>
          <w:trHeight w:val="144" w:hRule="atLeast"/>
        </w:trPr>
        <w:tc>
          <w:tcPr>
            <w:tcW w:w="4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Конструирование и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моделирование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7"/>
        <w:gridCol w:w="2880"/>
        <w:gridCol w:w="1177"/>
        <w:gridCol w:w="2172"/>
        <w:gridCol w:w="2315"/>
        <w:gridCol w:w="1640"/>
        <w:gridCol w:w="2813"/>
      </w:tblGrid>
      <w:tr>
        <w:trPr>
          <w:trHeight w:val="300" w:hRule="atLeast"/>
          <w:trHeight w:val="144" w:hRule="atLeast"/>
        </w:trPr>
        <w:tc>
          <w:tcPr>
            <w:tcW w:w="4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495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205636" w:id="16"/>
    <w:p>
      <w:pPr>
        <w:sectPr>
          <w:pgSz w:w="16383" w:h="11906" w:orient="landscape"/>
        </w:sectPr>
      </w:pPr>
    </w:p>
    <w:bookmarkEnd w:id="16"/>
    <w:bookmarkEnd w:id="15"/>
    <w:bookmarkStart w:name="block-33205641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https://m.edsoo.ru/713ab6b7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https://m.edsoo.ru/89c519cc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https://m.edsoo.ru/067b4226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https://m.edsoo.ru/140524a8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https://m.edsoo.ru/1d0065f8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https://m.edsoo.ru/f5d9725c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https://m.edsoo.ru/589b0115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https://m.edsoo.ru/1a92e981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https://m.edsoo.ru/302e0704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https://m.edsoo.ru/c2e5fd16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https://m.edsoo.ru/8302f69b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https://m.edsoo.ru/63a3f74d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https://m.edsoo.ru/19caeea5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https://m.edsoo.ru/a41333b7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https://m.edsoo.ru/5c174679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https://m.edsoo.ru/8c98d179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https://m.edsoo.ru/b3c19427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https://m.edsoo.ru/f94dc1a1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https://m.edsoo.ru/430736bb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https://m.edsoo.ru/3ad2a050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https://m.edsoo.ru/d76e609c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https://m.edsoo.ru/7ff3b68a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https://m.edsoo.ru/c9d99bec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https://m.edsoo.ru/f4472846</w:t>
              </w:r>
            </w:hyperlink>
          </w:p>
        </w:tc>
      </w:tr>
      <w:tr>
        <w:trPr>
          <w:trHeight w:val="28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https://m.edsoo.ru/9cad9a08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https://m.edsoo.ru/ec351bda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https://m.edsoo.ru/a74007cd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https://m.edsoo.ru/e2322cd2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https://m.edsoo.ru/11599dcf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https://m.edsoo.ru/9976e9e2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https://m.edsoo.ru/341c8aaf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https://m.edsoo.ru/ceccf420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https://m.edsoo.ru/52a8a4f9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https://m.edsoo.ru/c3d5b73e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https://m.edsoo.ru/d4ef9152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https://m.edsoo.ru/d51dd163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https://m.edsoo.ru/90a79dd6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https://m.edsoo.ru/0af65b52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https://m.edsoo.ru/6929ee2c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https://m.edsoo.ru/26725911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https://m.edsoo.ru/ea8eeadb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https://m.edsoo.ru/f05deee5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https://m.edsoo.ru/6888977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https://m.edsoo.ru/a75d3c7f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https://m.edsoo.ru/dccd97ad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https://m.edsoo.ru/23d6c953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205641" w:id="18"/>
    <w:p>
      <w:pPr>
        <w:sectPr>
          <w:pgSz w:w="16383" w:h="11906" w:orient="landscape"/>
        </w:sectPr>
      </w:pPr>
    </w:p>
    <w:bookmarkEnd w:id="18"/>
    <w:bookmarkEnd w:id="17"/>
    <w:bookmarkStart w:name="block-33205642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111db0ec-8c24-4b78-b09f-eef62a6c6ea2" w:id="20"/>
      <w:r>
        <w:rPr>
          <w:rFonts w:ascii="Times New Roman" w:hAnsi="Times New Roman"/>
          <w:b w:val="false"/>
          <w:i w:val="false"/>
          <w:color w:val="000000"/>
          <w:sz w:val="28"/>
        </w:rPr>
        <w:t>https://www.google.com/url?q=https://resh.edu.ru/ sa=D source=editors ust=1719395700151779 usg=AOvVaw0YXphJRBjMn73zenyDkpmv</w:t>
      </w:r>
      <w:bookmarkEnd w:id="20"/>
    </w:p>
    <w:bookmarkStart w:name="block-33205642" w:id="21"/>
    <w:p>
      <w:pPr>
        <w:sectPr>
          <w:pgSz w:w="11906" w:h="16383" w:orient="portrait"/>
        </w:sectPr>
      </w:pPr>
    </w:p>
    <w:bookmarkEnd w:id="21"/>
    <w:bookmarkEnd w:id="1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lesson.edu.ru/20/03" Type="http://schemas.openxmlformats.org/officeDocument/2006/relationships/hyperlink" Id="rId4"/>
    <Relationship TargetMode="External" Target="https://lesson.edu.ru/20/03" Type="http://schemas.openxmlformats.org/officeDocument/2006/relationships/hyperlink" Id="rId5"/>
    <Relationship TargetMode="External" Target="https://lesson.edu.ru/20/03" Type="http://schemas.openxmlformats.org/officeDocument/2006/relationships/hyperlink" Id="rId6"/>
    <Relationship TargetMode="External" Target="https://lesson.edu.ru/20/03" Type="http://schemas.openxmlformats.org/officeDocument/2006/relationships/hyperlink" Id="rId7"/>
    <Relationship TargetMode="External" Target="https://lesson.edu.ru/20/03" Type="http://schemas.openxmlformats.org/officeDocument/2006/relationships/hyperlink" Id="rId8"/>
    <Relationship TargetMode="External" Target="https://lesson.edu.ru/20/03" Type="http://schemas.openxmlformats.org/officeDocument/2006/relationships/hyperlink" Id="rId9"/>
    <Relationship TargetMode="External" Target="https://lesson.edu.ru/20/03" Type="http://schemas.openxmlformats.org/officeDocument/2006/relationships/hyperlink" Id="rId10"/>
    <Relationship TargetMode="External" Target="https://lesson.edu.ru/20/03" Type="http://schemas.openxmlformats.org/officeDocument/2006/relationships/hyperlink" Id="rId11"/>
    <Relationship TargetMode="External" Target="https://lesson.edu.ru/20/03" Type="http://schemas.openxmlformats.org/officeDocument/2006/relationships/hyperlink" Id="rId12"/>
    <Relationship TargetMode="External" Target="https://lesson.edu.ru/20/03" Type="http://schemas.openxmlformats.org/officeDocument/2006/relationships/hyperlink" Id="rId13"/>
    <Relationship TargetMode="External" Target="https://lesson.edu.ru/20/03" Type="http://schemas.openxmlformats.org/officeDocument/2006/relationships/hyperlink" Id="rId14"/>
    <Relationship TargetMode="External" Target="https://lesson.edu.ru/20/04" Type="http://schemas.openxmlformats.org/officeDocument/2006/relationships/hyperlink" Id="rId15"/>
    <Relationship TargetMode="External" Target="https://lesson.edu.ru/20/04" Type="http://schemas.openxmlformats.org/officeDocument/2006/relationships/hyperlink" Id="rId16"/>
    <Relationship TargetMode="External" Target="https://lesson.edu.ru/20/04" Type="http://schemas.openxmlformats.org/officeDocument/2006/relationships/hyperlink" Id="rId17"/>
    <Relationship TargetMode="External" Target="https://lesson.edu.ru/20/04" Type="http://schemas.openxmlformats.org/officeDocument/2006/relationships/hyperlink" Id="rId18"/>
    <Relationship TargetMode="External" Target="https://lesson.edu.ru/20/04" Type="http://schemas.openxmlformats.org/officeDocument/2006/relationships/hyperlink" Id="rId19"/>
    <Relationship TargetMode="External" Target="https://lesson.edu.ru/20/04" Type="http://schemas.openxmlformats.org/officeDocument/2006/relationships/hyperlink" Id="rId20"/>
    <Relationship TargetMode="External" Target="https://lesson.edu.ru/20/04" Type="http://schemas.openxmlformats.org/officeDocument/2006/relationships/hyperlink" Id="rId21"/>
    <Relationship TargetMode="External" Target="https://lesson.edu.ru/20/04" Type="http://schemas.openxmlformats.org/officeDocument/2006/relationships/hyperlink" Id="rId22"/>
    <Relationship TargetMode="External" Target="https://lesson.edu.ru/20/04" Type="http://schemas.openxmlformats.org/officeDocument/2006/relationships/hyperlink" Id="rId23"/>
    <Relationship TargetMode="External" Target="https://lesson.edu.ru/20/04" Type="http://schemas.openxmlformats.org/officeDocument/2006/relationships/hyperlink" Id="rId24"/>
    <Relationship TargetMode="External" Target="https://m.edsoo.ru/713ab6b7" Type="http://schemas.openxmlformats.org/officeDocument/2006/relationships/hyperlink" Id="rId25"/>
    <Relationship TargetMode="External" Target="https://m.edsoo.ru/89c519cc" Type="http://schemas.openxmlformats.org/officeDocument/2006/relationships/hyperlink" Id="rId26"/>
    <Relationship TargetMode="External" Target="https://m.edsoo.ru/067b4226" Type="http://schemas.openxmlformats.org/officeDocument/2006/relationships/hyperlink" Id="rId27"/>
    <Relationship TargetMode="External" Target="https://m.edsoo.ru/140524a8" Type="http://schemas.openxmlformats.org/officeDocument/2006/relationships/hyperlink" Id="rId28"/>
    <Relationship TargetMode="External" Target="https://m.edsoo.ru/1d0065f8" Type="http://schemas.openxmlformats.org/officeDocument/2006/relationships/hyperlink" Id="rId29"/>
    <Relationship TargetMode="External" Target="https://m.edsoo.ru/f5d9725c" Type="http://schemas.openxmlformats.org/officeDocument/2006/relationships/hyperlink" Id="rId30"/>
    <Relationship TargetMode="External" Target="https://m.edsoo.ru/589b0115" Type="http://schemas.openxmlformats.org/officeDocument/2006/relationships/hyperlink" Id="rId31"/>
    <Relationship TargetMode="External" Target="https://m.edsoo.ru/1a92e981" Type="http://schemas.openxmlformats.org/officeDocument/2006/relationships/hyperlink" Id="rId32"/>
    <Relationship TargetMode="External" Target="https://m.edsoo.ru/302e0704" Type="http://schemas.openxmlformats.org/officeDocument/2006/relationships/hyperlink" Id="rId33"/>
    <Relationship TargetMode="External" Target="https://m.edsoo.ru/c2e5fd16" Type="http://schemas.openxmlformats.org/officeDocument/2006/relationships/hyperlink" Id="rId34"/>
    <Relationship TargetMode="External" Target="https://m.edsoo.ru/8302f69b" Type="http://schemas.openxmlformats.org/officeDocument/2006/relationships/hyperlink" Id="rId35"/>
    <Relationship TargetMode="External" Target="https://m.edsoo.ru/63a3f74d" Type="http://schemas.openxmlformats.org/officeDocument/2006/relationships/hyperlink" Id="rId36"/>
    <Relationship TargetMode="External" Target="https://m.edsoo.ru/19caeea5" Type="http://schemas.openxmlformats.org/officeDocument/2006/relationships/hyperlink" Id="rId37"/>
    <Relationship TargetMode="External" Target="https://m.edsoo.ru/a41333b7" Type="http://schemas.openxmlformats.org/officeDocument/2006/relationships/hyperlink" Id="rId38"/>
    <Relationship TargetMode="External" Target="https://m.edsoo.ru/5c174679" Type="http://schemas.openxmlformats.org/officeDocument/2006/relationships/hyperlink" Id="rId39"/>
    <Relationship TargetMode="External" Target="https://m.edsoo.ru/8c98d179" Type="http://schemas.openxmlformats.org/officeDocument/2006/relationships/hyperlink" Id="rId40"/>
    <Relationship TargetMode="External" Target="https://m.edsoo.ru/b3c19427" Type="http://schemas.openxmlformats.org/officeDocument/2006/relationships/hyperlink" Id="rId41"/>
    <Relationship TargetMode="External" Target="https://m.edsoo.ru/f94dc1a1" Type="http://schemas.openxmlformats.org/officeDocument/2006/relationships/hyperlink" Id="rId42"/>
    <Relationship TargetMode="External" Target="https://m.edsoo.ru/430736bb" Type="http://schemas.openxmlformats.org/officeDocument/2006/relationships/hyperlink" Id="rId43"/>
    <Relationship TargetMode="External" Target="https://m.edsoo.ru/3ad2a050" Type="http://schemas.openxmlformats.org/officeDocument/2006/relationships/hyperlink" Id="rId44"/>
    <Relationship TargetMode="External" Target="https://m.edsoo.ru/d76e609c" Type="http://schemas.openxmlformats.org/officeDocument/2006/relationships/hyperlink" Id="rId45"/>
    <Relationship TargetMode="External" Target="https://m.edsoo.ru/7ff3b68a" Type="http://schemas.openxmlformats.org/officeDocument/2006/relationships/hyperlink" Id="rId46"/>
    <Relationship TargetMode="External" Target="https://m.edsoo.ru/c9d99bec" Type="http://schemas.openxmlformats.org/officeDocument/2006/relationships/hyperlink" Id="rId47"/>
    <Relationship TargetMode="External" Target="https://m.edsoo.ru/f4472846" Type="http://schemas.openxmlformats.org/officeDocument/2006/relationships/hyperlink" Id="rId48"/>
    <Relationship TargetMode="External" Target="https://m.edsoo.ru/9cad9a08" Type="http://schemas.openxmlformats.org/officeDocument/2006/relationships/hyperlink" Id="rId49"/>
    <Relationship TargetMode="External" Target="https://m.edsoo.ru/ec351bda" Type="http://schemas.openxmlformats.org/officeDocument/2006/relationships/hyperlink" Id="rId50"/>
    <Relationship TargetMode="External" Target="https://m.edsoo.ru/a74007cd" Type="http://schemas.openxmlformats.org/officeDocument/2006/relationships/hyperlink" Id="rId51"/>
    <Relationship TargetMode="External" Target="https://m.edsoo.ru/e2322cd2" Type="http://schemas.openxmlformats.org/officeDocument/2006/relationships/hyperlink" Id="rId52"/>
    <Relationship TargetMode="External" Target="https://m.edsoo.ru/11599dcf" Type="http://schemas.openxmlformats.org/officeDocument/2006/relationships/hyperlink" Id="rId53"/>
    <Relationship TargetMode="External" Target="https://m.edsoo.ru/9976e9e2" Type="http://schemas.openxmlformats.org/officeDocument/2006/relationships/hyperlink" Id="rId54"/>
    <Relationship TargetMode="External" Target="https://m.edsoo.ru/341c8aaf" Type="http://schemas.openxmlformats.org/officeDocument/2006/relationships/hyperlink" Id="rId55"/>
    <Relationship TargetMode="External" Target="https://m.edsoo.ru/ceccf420" Type="http://schemas.openxmlformats.org/officeDocument/2006/relationships/hyperlink" Id="rId56"/>
    <Relationship TargetMode="External" Target="https://m.edsoo.ru/52a8a4f9" Type="http://schemas.openxmlformats.org/officeDocument/2006/relationships/hyperlink" Id="rId57"/>
    <Relationship TargetMode="External" Target="https://m.edsoo.ru/c3d5b73e" Type="http://schemas.openxmlformats.org/officeDocument/2006/relationships/hyperlink" Id="rId58"/>
    <Relationship TargetMode="External" Target="https://m.edsoo.ru/d4ef9152" Type="http://schemas.openxmlformats.org/officeDocument/2006/relationships/hyperlink" Id="rId59"/>
    <Relationship TargetMode="External" Target="https://m.edsoo.ru/d51dd163" Type="http://schemas.openxmlformats.org/officeDocument/2006/relationships/hyperlink" Id="rId60"/>
    <Relationship TargetMode="External" Target="https://m.edsoo.ru/90a79dd6" Type="http://schemas.openxmlformats.org/officeDocument/2006/relationships/hyperlink" Id="rId61"/>
    <Relationship TargetMode="External" Target="https://m.edsoo.ru/0af65b52" Type="http://schemas.openxmlformats.org/officeDocument/2006/relationships/hyperlink" Id="rId62"/>
    <Relationship TargetMode="External" Target="https://m.edsoo.ru/6929ee2c" Type="http://schemas.openxmlformats.org/officeDocument/2006/relationships/hyperlink" Id="rId63"/>
    <Relationship TargetMode="External" Target="https://m.edsoo.ru/26725911" Type="http://schemas.openxmlformats.org/officeDocument/2006/relationships/hyperlink" Id="rId64"/>
    <Relationship TargetMode="External" Target="https://m.edsoo.ru/ea8eeadb" Type="http://schemas.openxmlformats.org/officeDocument/2006/relationships/hyperlink" Id="rId65"/>
    <Relationship TargetMode="External" Target="https://m.edsoo.ru/f05deee5" Type="http://schemas.openxmlformats.org/officeDocument/2006/relationships/hyperlink" Id="rId66"/>
    <Relationship TargetMode="External" Target="https://m.edsoo.ru/6888977" Type="http://schemas.openxmlformats.org/officeDocument/2006/relationships/hyperlink" Id="rId67"/>
    <Relationship TargetMode="External" Target="https://m.edsoo.ru/a75d3c7f" Type="http://schemas.openxmlformats.org/officeDocument/2006/relationships/hyperlink" Id="rId68"/>
    <Relationship TargetMode="External" Target="https://m.edsoo.ru/dccd97ad" Type="http://schemas.openxmlformats.org/officeDocument/2006/relationships/hyperlink" Id="rId69"/>
    <Relationship TargetMode="External" Target="https://m.edsoo.ru/23d6c953" Type="http://schemas.openxmlformats.org/officeDocument/2006/relationships/hyperlink" Id="rId7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